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1021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5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Груздева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03.01.2025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18810086230001518320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вину признал, пояснив, что штраф в срок не оплатил, так как не был трудоустроен. Сослался на то, что в рамках исполнительного производства оплатил штраф.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Style w:val="cat-FIOgrp-15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иные письменные материалы дела, мировой судья приходит к выводу о наличии в бездействии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5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685009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18810086230001518320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03.01.2025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18810086230001518320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</w:t>
      </w:r>
      <w:r>
        <w:rPr>
          <w:rFonts w:ascii="Times New Roman" w:eastAsia="Times New Roman" w:hAnsi="Times New Roman" w:cs="Times New Roman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5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ответственность, является признание вины.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обстоятельств,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Груздева </w:t>
      </w:r>
      <w:r>
        <w:rPr>
          <w:rStyle w:val="cat-UserDefinedgrp-33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0412365400725010212520113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Style w:val="cat-FIOgrp-19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24085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ExternalSystemDefinedgrp-28rplc-9">
    <w:name w:val="cat-ExternalSystemDefined grp-28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UserDefinedgrp-32rplc-12">
    <w:name w:val="cat-UserDefined grp-32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ExternalSystemDefinedgrp-29rplc-14">
    <w:name w:val="cat-ExternalSystemDefined grp-29 rplc-14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Sumgrp-20rplc-19">
    <w:name w:val="cat-Sum grp-20 rplc-19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UserDefinedgrp-33rplc-32">
    <w:name w:val="cat-UserDefined grp-33 rplc-32"/>
    <w:basedOn w:val="DefaultParagraphFont"/>
  </w:style>
  <w:style w:type="character" w:customStyle="1" w:styleId="cat-Sumgrp-21rplc-33">
    <w:name w:val="cat-Sum grp-21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FIOgrp-19rplc-45">
    <w:name w:val="cat-FIO grp-19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782EF-C04F-4328-8951-D66EC8963C4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